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局域网应用一点通  组网、网络管理、热点应用、网络安全与故障排除</w:t>
      </w:r>
    </w:p>
    <w:p>
      <w:r>
        <w:rPr>
          <w:rFonts w:ascii="宋体" w:hAnsi="宋体" w:eastAsia="宋体"/>
          <w:sz w:val="24"/>
        </w:rPr>
        <w:t>李晓瑜，谢哲，陈瑞东编著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局域网应用一点通  组网、网络管理、热点应用、网络安全与故障排除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李晓瑜，谢哲，陈瑞东编著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本书出售、求购地址：https://www.jiaokey.com/book/detail/11862467.html</w:t>
      </w:r>
    </w:p>
    <w:p>
      <w:r>
        <w:t>更多相关图书推荐：https://www.jiaokey.com</w:t>
      </w:r>
    </w:p>
    <w:p>
      <w:r>
        <w:t>李晓瑜，谢哲，陈瑞东编著 其他作品：https://www.jiaokey.com/tag/李晓瑜，谢哲，陈瑞东编著.html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关键词搜索：https://www.jiaokey.com/tag/局域网应用一点通  组网、网络管理、热点应用、网络安全与故障排除.html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