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XP实用技巧速查1000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XP实用技巧速查1000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本书出售、求购地址：https://www.jiaokey.com/book/detail/11862457.html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关键词搜索：https://www.jiaokey.com/tag/Windows XP实用技巧速查1000.html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