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新手学电脑速查1000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新手学电脑速查1000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本书出售、求购地址：https://www.jiaokey.com/book/detail/11862453.html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关键词搜索：https://www.jiaokey.com/tag/新手学电脑速查1000.html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