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精选实用网址速查2000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精选实用网址速查2000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本书出售、求购地址：https://www.jiaokey.com/book/detail/11862451.html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关键词搜索：https://www.jiaokey.com/tag/精选实用网址速查2000.html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