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软件设计 从程序设计到体系结构 from programming to architecture</w:t>
      </w:r>
    </w:p>
    <w:p>
      <w:r>
        <w:rPr>
          <w:rFonts w:ascii="宋体" w:hAnsi="宋体" w:eastAsia="宋体"/>
          <w:sz w:val="24"/>
        </w:rPr>
        <w:t>（美）Eric J.Braude著；李仁发，王岢，任小西等译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软件设计 从程序设计到体系结构 from programming to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（美）Eric J.Braude著；李仁发，王岢，任小西等译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本书出售、求购地址：https://www.jiaokey.com/book/detail/11862450.html</w:t>
      </w:r>
    </w:p>
    <w:p>
      <w:r>
        <w:t>更多相关图书推荐：https://www.jiaokey.com</w:t>
      </w:r>
    </w:p>
    <w:p>
      <w:r>
        <w:t>（美）Eric J.Braude著；李仁发，王岢，任小西等译 其他作品：https://www.jiaokey.com/tag/（美）Eric J.Braude著；李仁发，王岢，任小西等译.html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关键词搜索：https://www.jiaokey.com/tag/软件设计 从程序设计到体系结构 from programming to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