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基于FPGA的工程设计与应用</w:t>
      </w:r>
    </w:p>
    <w:p>
      <w:r>
        <w:rPr>
          <w:rFonts w:ascii="宋体" w:hAnsi="宋体" w:eastAsia="宋体"/>
          <w:sz w:val="24"/>
        </w:rPr>
        <w:t>王彦主编；黄智伟，申政琴，王明海编著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基于FPGA的工程设计与应用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王彦主编；黄智伟，申政琴，王明海编著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本书出售、求购地址：https://www.jiaokey.com/book/detail/11862437.html</w:t>
      </w:r>
    </w:p>
    <w:p>
      <w:r>
        <w:t>更多相关图书推荐：https://www.jiaokey.com</w:t>
      </w:r>
    </w:p>
    <w:p>
      <w:r>
        <w:t>王彦主编；黄智伟，申政琴，王明海编著 其他作品：https://www.jiaokey.com/tag/王彦主编；黄智伟，申政琴，王明海编著.html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关键词搜索：https://www.jiaokey.com/tag/基于FPGA的工程设计与应用.html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