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书名：中国四大名石石种鉴赏  昌化石</w:t>
      </w:r>
    </w:p>
    <w:p>
      <w:r>
        <w:t>作者：叶恩忠主编；钱高潮，钱晓蕾编著</w:t>
      </w:r>
    </w:p>
    <w:p>
      <w:r>
        <w:t>出版社：福州:海潮摄影艺术出版社,2007.04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中国四大名石石种鉴赏  昌化石 评论地址：https://www.jiaokey.com/book/detail/11862428.html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