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书名：赵孟俯胆巴碑集字古诗</w:t>
      </w:r>
    </w:p>
    <w:p>
      <w:r>
        <w:t>作者：陆有珠主编；邬玉莹，黄焕英编著</w:t>
      </w:r>
    </w:p>
    <w:p>
      <w:r>
        <w:t>出版社：南宁:广西美术出版社,2007.02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赵孟俯胆巴碑集字古诗 评论地址：https://www.jiaokey.com/book/detail/11862409.html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