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书名：智永楷书千字文集字对联</w:t>
      </w:r>
    </w:p>
    <w:p>
      <w:r>
        <w:t>作者：陆有珠主编；黄振奇，陆艺编著</w:t>
      </w:r>
    </w:p>
    <w:p>
      <w:r>
        <w:t>出版社：南宁：广西美术出版社</w:t>
      </w:r>
    </w:p>
    <w:p>
      <w:r>
        <w:t>出版日期：2007.02</w:t>
      </w:r>
    </w:p>
    <w:p>
      <w:r>
        <w:t>总页数：72</w:t>
      </w:r>
    </w:p>
    <w:p>
      <w:r>
        <w:t>更多请访问教客网: www.jiaokey.com</w:t>
      </w:r>
    </w:p>
    <w:p>
      <w:r>
        <w:t>智永楷书千字文集字对联 评论地址：https://www.jiaokey.com/book/detail/11862407.html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