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一路跋涉一路歌  王清芬的演艺生涯</w:t>
      </w:r>
    </w:p>
    <w:p>
      <w:r>
        <w:rPr>
          <w:rFonts w:ascii="宋体" w:hAnsi="宋体" w:eastAsia="宋体"/>
          <w:sz w:val="24"/>
        </w:rPr>
        <w:t>王清芬著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一路跋涉一路歌  王清芬的演艺生涯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豫剧(学科: 戏剧演员 学科: 生平事迹 地点: 中国 年代: 现代) 豫剧 戏剧演员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本书出售、求购地址：https://www.jiaokey.com/book/detail/11862385.html</w:t>
      </w:r>
    </w:p>
    <w:p>
      <w:r>
        <w:t>更多相关图书推荐：https://www.jiaokey.com</w:t>
      </w:r>
    </w:p>
    <w:p>
      <w:r>
        <w:t>王清芬著 其他作品：https://www.jiaokey.com/tag/王清芬著.html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关键词搜索：https://www.jiaokey.com/tag/豫剧(学科: 戏剧演员 学科: 生平事迹 地点: 中国 年代: 现代) 豫剧 戏剧演员.html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