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我的房东是女生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我的房东是女生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本书出售、求购地址：https://www.jiaokey.com/book/detail/11862353.html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关键词搜索：https://www.jiaokey.com/tag/我的房东是女生.html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