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怎样成为一名设计师</w:t>
      </w:r>
    </w:p>
    <w:p>
      <w:r>
        <w:rPr>
          <w:rFonts w:ascii="宋体" w:hAnsi="宋体" w:eastAsia="宋体"/>
          <w:sz w:val="24"/>
        </w:rPr>
        <w:t>（英）阿德里安·肖纳西（Adrian Shaughnessy）著；汪立伟译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怎样成为一名设计师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（英）阿德里安·肖纳西（Adrian Shaughnessy）著；汪立伟译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本书出售、求购地址：https://www.jiaokey.com/book/detail/11862330.html</w:t>
      </w:r>
    </w:p>
    <w:p>
      <w:r>
        <w:t>更多相关图书推荐：https://www.jiaokey.com</w:t>
      </w:r>
    </w:p>
    <w:p>
      <w:r>
        <w:t>（英）阿德里安·肖纳西（Adrian Shaughnessy）著；汪立伟译 其他作品：https://www.jiaokey.com/tag/（英）阿德里安·肖纳西（Adrian Shaughnessy）著；汪立伟译.html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关键词搜索：https://www.jiaokey.com/tag/怎样成为一名设计师.html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