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第10卷  书信、自撰档案摘录及附录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第10卷  书信、自撰档案摘录及附录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本书出售、求购地址：https://www.jiaokey.com/book/detail/11862312.html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第10卷  书信、自撰档案摘录及附录.html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