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第6卷  《醇酒·妇人·诗歌》  《伊索寓言》  琉善讽刺散文选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第6卷  《醇酒·妇人·诗歌》  《伊索寓言》  琉善讽刺散文选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本书出售、求购地址：https://www.jiaokey.com/book/detail/11862308.html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第6卷  《醇酒·妇人·诗歌》  《伊索寓言》  琉善讽刺散文选.html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