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自私的巨人</w:t>
      </w:r>
    </w:p>
    <w:p>
      <w:r>
        <w:rPr>
          <w:rFonts w:ascii="宋体" w:hAnsi="宋体" w:eastAsia="宋体"/>
          <w:sz w:val="24"/>
        </w:rPr>
        <w:t>（英）王尔德（Wilde，O.）原著；漪然编译；李清月绘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自私的巨人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（英）王尔德（Wilde，O.）原著；漪然编译；李清月绘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童话－英国－近代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本书出售、求购地址：https://www.jiaokey.com/book/detail/11862272.html</w:t>
      </w:r>
    </w:p>
    <w:p>
      <w:r>
        <w:t>更多相关图书推荐：https://www.jiaokey.com</w:t>
      </w:r>
    </w:p>
    <w:p>
      <w:r>
        <w:t>（英）王尔德（Wilde，O.）原著；漪然编译；李清月绘 其他作品：https://www.jiaokey.com/tag/（英）王尔德（Wilde，O.）原著；漪然编译；李清月绘.html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关键词搜索：https://www.jiaokey.com/tag/童话－英国－近代.html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