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苏轼东坡词写意</w:t>
      </w:r>
    </w:p>
    <w:p>
      <w:r>
        <w:rPr>
          <w:rFonts w:ascii="宋体" w:hAnsi="宋体" w:eastAsia="宋体"/>
          <w:sz w:val="24"/>
        </w:rPr>
        <w:t>史良昭选评；于友善绘画；胡考书法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苏轼东坡词写意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史良昭选评；于友善绘画；胡考书法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本书出售、求购地址：https://www.jiaokey.com/book/detail/11862240.html</w:t>
      </w:r>
    </w:p>
    <w:p>
      <w:r>
        <w:t>更多相关图书推荐：https://www.jiaokey.com</w:t>
      </w:r>
    </w:p>
    <w:p>
      <w:r>
        <w:t>史良昭选评；于友善绘画；胡考书法 其他作品：https://www.jiaokey.com/tag/史良昭选评；于友善绘画；胡考书法.html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关键词搜索：https://www.jiaokey.com/tag/苏轼东坡词写意.html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