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李清照漱玉词写意</w:t>
      </w:r>
    </w:p>
    <w:p>
      <w:r>
        <w:rPr>
          <w:rFonts w:ascii="宋体" w:hAnsi="宋体" w:eastAsia="宋体"/>
          <w:sz w:val="24"/>
        </w:rPr>
        <w:t>史良昭选评；胡博综绘画；穆棣书法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李清照漱玉词写意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史良昭选评；胡博综绘画；穆棣书法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本书出售、求购地址：https://www.jiaokey.com/book/detail/11862239.html</w:t>
      </w:r>
    </w:p>
    <w:p>
      <w:r>
        <w:t>更多相关图书推荐：https://www.jiaokey.com</w:t>
      </w:r>
    </w:p>
    <w:p>
      <w:r>
        <w:t>史良昭选评；胡博综绘画；穆棣书法 其他作品：https://www.jiaokey.com/tag/史良昭选评；胡博综绘画；穆棣书法.html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关键词搜索：https://www.jiaokey.com/tag/李清照漱玉词写意.html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