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天地狼心  郭耕自然科普随笔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天地狼心  郭耕自然科普随笔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本书出售、求购地址：https://www.jiaokey.com/book/detail/11862229.html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关键词搜索：https://www.jiaokey.com/tag/天地狼心  郭耕自然科普随笔.html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