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跨文化视角下的中国人  交际与传播</w:t>
      </w:r>
    </w:p>
    <w:p>
      <w:r>
        <w:rPr>
          <w:rFonts w:ascii="宋体" w:hAnsi="宋体" w:eastAsia="宋体"/>
          <w:sz w:val="24"/>
        </w:rPr>
        <w:t>STEVEJ.KULICH顾力行，MICHALEH.PROSSER主编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跨文化视角下的中国人  交际与传播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STEVEJ.KULICH顾力行，MICHALEH.PROSSER主编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本书出售、求购地址：https://www.jiaokey.com/book/detail/11862227.html</w:t>
      </w:r>
    </w:p>
    <w:p>
      <w:r>
        <w:t>更多相关图书推荐：https://www.jiaokey.com</w:t>
      </w:r>
    </w:p>
    <w:p>
      <w:r>
        <w:t>STEVEJ.KULICH顾力行，MICHALEH.PROSSER主编 其他作品：https://www.jiaokey.com/tag/STEVEJ.KULICH顾力行，MICHALEH.PROSSER主编.html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关键词搜索：https://www.jiaokey.com/tag/跨文化视角下的中国人  交际与传播.html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