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苍凉写就的华美  走进张爱玲的《传奇》</w:t>
      </w:r>
    </w:p>
    <w:p>
      <w:r>
        <w:rPr>
          <w:rFonts w:ascii="宋体" w:hAnsi="宋体" w:eastAsia="宋体"/>
          <w:sz w:val="24"/>
        </w:rPr>
        <w:t>刘勇，陈婕编著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苍凉写就的华美  走进张爱玲的《传奇》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刘勇，陈婕编著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本书出售、求购地址：https://www.jiaokey.com/book/detail/11862209.html</w:t>
      </w:r>
    </w:p>
    <w:p>
      <w:r>
        <w:t>更多相关图书推荐：https://www.jiaokey.com</w:t>
      </w:r>
    </w:p>
    <w:p>
      <w:r>
        <w:t>刘勇，陈婕编著 其他作品：https://www.jiaokey.com/tag/刘勇，陈婕编著.html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关键词搜索：https://www.jiaokey.com/tag/苍凉写就的华美  走进张爱玲的《传奇》.html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