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撒哈拉的故事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撒哈拉的故事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本书出售、求购地址：https://www.jiaokey.com/book/detail/11862175.html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关键词搜索：https://www.jiaokey.com/tag/撒哈拉的故事.html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