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小草与风儿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小草与风儿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本书出售、求购地址：https://www.jiaokey.com/book/detail/11862164.html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关键词搜索：https://www.jiaokey.com/tag/小草与风儿.html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