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一生必读的亲情格言  送给父母和孩子的外国名人名言  英汉对照</w:t>
      </w:r>
    </w:p>
    <w:p>
      <w:r>
        <w:rPr>
          <w:rFonts w:ascii="宋体" w:hAnsi="宋体" w:eastAsia="宋体"/>
          <w:sz w:val="24"/>
        </w:rPr>
        <w:t>段志诚编译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一生必读的亲情格言  送给父母和孩子的外国名人名言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本书出售、求购地址：https://www.jiaokey.com/book/detail/11862144.html</w:t>
      </w:r>
    </w:p>
    <w:p>
      <w:r>
        <w:t>更多相关图书推荐：https://www.jiaokey.com</w:t>
      </w:r>
    </w:p>
    <w:p>
      <w:r>
        <w:t>段志诚编译 其他作品：https://www.jiaokey.com/tag/段志诚编译.html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关键词搜索：https://www.jiaokey.com/tag/一生必读的亲情格言  送给父母和孩子的外国名人名言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