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一生必读宋词三百首鉴赏 英汉对照 an annotated edition with commentaries Chinese-English</w:t>
      </w:r>
    </w:p>
    <w:p>
      <w:r>
        <w:rPr>
          <w:rFonts w:ascii="宋体" w:hAnsi="宋体" w:eastAsia="宋体"/>
          <w:sz w:val="24"/>
        </w:rPr>
        <w:t>谢真元主编；许渊冲，许明译文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一生必读宋词三百首鉴赏 英汉对照 an annotated edition with commentaries Chinese-English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谢真元主编；许渊冲，许明译文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本书出售、求购地址：https://www.jiaokey.com/book/detail/11862143.html</w:t>
      </w:r>
    </w:p>
    <w:p>
      <w:r>
        <w:t>更多相关图书推荐：https://www.jiaokey.com</w:t>
      </w:r>
    </w:p>
    <w:p>
      <w:r>
        <w:t>谢真元主编；许渊冲，许明译文 其他作品：https://www.jiaokey.com/tag/谢真元主编；许渊冲，许明译文.html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关键词搜索：https://www.jiaokey.com/tag/一生必读宋词三百首鉴赏 英汉对照 an annotated edition with commentaries Chinese-English.html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