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孟二冬文存  下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本书出售、求购地址：https://www.jiaokey.com/book/detail/11862135.html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关键词搜索：https://www.jiaokey.com/tag/孟二冬文存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