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开拓与建构  同济大学建筑与城市规划学院教学文集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开拓与建构  同济大学建筑与城市规划学院教学文集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本书出售、求购地址：https://www.jiaokey.com/book/detail/11862080.html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关键词搜索：https://www.jiaokey.com/tag/开拓与建构  同济大学建筑与城市规划学院教学文集.html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