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书名：视频流量分析与QoS管理</w:t>
      </w:r>
    </w:p>
    <w:p>
      <w:r>
        <w:t>作者：黄天云著</w:t>
      </w:r>
    </w:p>
    <w:p>
      <w:r>
        <w:t>出版社：成都：电子科技大学出版社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视频流量分析与QoS管理 评论地址：https://www.jiaokey.com/book/detail/11862023.html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