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  背景墙  吧台  天花  阳台</w:t>
      </w:r>
    </w:p>
    <w:p>
      <w:r>
        <w:t>作者：喻楚迪等著；《家居风》编委会编著</w:t>
      </w:r>
    </w:p>
    <w:p>
      <w:r>
        <w:t>出版社：福州:福建科学技术出版社,2007.03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家居风  背景墙  吧台  天花  阳台 评论地址：https://www.jiaokey.com/book/detail/11862017.html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