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书名：伤寒质难</w:t>
      </w:r>
    </w:p>
    <w:p>
      <w:r>
        <w:t>作者：祝味菊述</w:t>
      </w:r>
    </w:p>
    <w:p>
      <w:r>
        <w:t>出版社：福州:福建科学技术出版社,2007.04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伤寒质难 评论地址：https://www.jiaokey.com/book/detail/11862002.html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