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书名：取穴图解</w:t>
      </w:r>
    </w:p>
    <w:p>
      <w:r>
        <w:t>作者：黄泳主编；常佳等编写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取穴图解 评论地址：https://www.jiaokey.com/book/detail/11861998.html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