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书名：船舶操纵原理与技术</w:t>
      </w:r>
    </w:p>
    <w:p>
      <w:r>
        <w:t>作者：洪碧光著</w:t>
      </w:r>
    </w:p>
    <w:p>
      <w:r>
        <w:t>出版社：大连：大连海事大学出版社</w:t>
      </w:r>
    </w:p>
    <w:p>
      <w:r>
        <w:t>出版日期：2007.05</w:t>
      </w:r>
    </w:p>
    <w:p>
      <w:r>
        <w:t>总页数：358</w:t>
      </w:r>
    </w:p>
    <w:p>
      <w:r>
        <w:t>更多请访问教客网: www.jiaokey.com</w:t>
      </w:r>
    </w:p>
    <w:p>
      <w:r>
        <w:t>船舶操纵原理与技术 评论地址：https://www.jiaokey.com/book/detail/11861985.html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