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书名：镁合金腐蚀防护的理论与实践</w:t>
      </w:r>
    </w:p>
    <w:p>
      <w:r>
        <w:t>作者：卫英慧，许并社等编著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总页数：372</w:t>
      </w:r>
    </w:p>
    <w:p>
      <w:r>
        <w:t>更多请访问教客网: www.jiaokey.com</w:t>
      </w:r>
    </w:p>
    <w:p>
      <w:r>
        <w:t>镁合金腐蚀防护的理论与实践 评论地址：https://www.jiaokey.com/book/detail/11861937.html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