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书名：浙江省汽车驾驶人理科考试指南</w:t>
      </w:r>
    </w:p>
    <w:p>
      <w:r>
        <w:t>作者：王文学主编；浙江省公安厅交通管理局编著</w:t>
      </w:r>
    </w:p>
    <w:p>
      <w:r>
        <w:t>出版社：杭州：浙江科学技术出版社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浙江省汽车驾驶人理科考试指南 评论地址：https://www.jiaokey.com/book/detail/11861934.html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