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餐厅</w:t>
      </w:r>
    </w:p>
    <w:p>
      <w:r>
        <w:t>作者：唐利，赵子夫编著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餐厅 评论地址：https://www.jiaokey.com/book/detail/11861916.html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