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书名：听觉功能评估标准及方法</w:t>
      </w:r>
    </w:p>
    <w:p>
      <w:r>
        <w:t>作者：孙喜斌，刘巧云，黄昭鸣著</w:t>
      </w:r>
    </w:p>
    <w:p>
      <w:r>
        <w:t>出版社：上海：华东师范大学出版社</w:t>
      </w:r>
    </w:p>
    <w:p>
      <w:r>
        <w:t>出版日期：2007</w:t>
      </w:r>
    </w:p>
    <w:p>
      <w:r>
        <w:t>总页数：120</w:t>
      </w:r>
    </w:p>
    <w:p>
      <w:r>
        <w:t>更多请访问教客网: www.jiaokey.com</w:t>
      </w:r>
    </w:p>
    <w:p>
      <w:r>
        <w:t>听觉功能评估标准及方法 评论地址：https://www.jiaokey.com/book/detail/11861914.html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