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书名：开启心灵的钥匙  精神疾病的诊疗与护理</w:t>
      </w:r>
    </w:p>
    <w:p>
      <w:r>
        <w:t>作者：于兰等主编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总页数：424</w:t>
      </w:r>
    </w:p>
    <w:p>
      <w:r>
        <w:t>更多请访问教客网: www.jiaokey.com</w:t>
      </w:r>
    </w:p>
    <w:p>
      <w:r>
        <w:t>开启心灵的钥匙  精神疾病的诊疗与护理 评论地址：https://www.jiaokey.com/book/detail/11861907.html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