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中医诊断学习题与解析</w:t>
      </w:r>
    </w:p>
    <w:p>
      <w:r>
        <w:rPr>
          <w:rFonts w:ascii="宋体" w:hAnsi="宋体" w:eastAsia="宋体"/>
          <w:sz w:val="24"/>
        </w:rPr>
        <w:t>何建成主编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本书出售、求购地址：https://www.jiaokey.com/book/detail/11861903.html</w:t>
      </w:r>
    </w:p>
    <w:p>
      <w:r>
        <w:t>更多相关图书推荐：https://www.jiaokey.com</w:t>
      </w:r>
    </w:p>
    <w:p>
      <w:r>
        <w:t>何建成主编 其他作品：https://www.jiaokey.com/tag/何建成主编.html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关键词搜索：https://www.jiaokey.com/tag/中医诊断学习题与解析.html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