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 生命 东部非洲 with extended views from space</w:t>
      </w:r>
    </w:p>
    <w:p>
      <w:r>
        <w:rPr>
          <w:rFonts w:ascii="宋体" w:hAnsi="宋体" w:eastAsia="宋体"/>
          <w:sz w:val="24"/>
        </w:rPr>
        <w:t>王野乔著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 生命 东部非洲 with extended views from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本书出售、求购地址：https://www.jiaokey.com/book/detail/11861858.html</w:t>
      </w:r>
    </w:p>
    <w:p>
      <w:r>
        <w:t>更多相关图书推荐：https://www.jiaokey.com</w:t>
      </w:r>
    </w:p>
    <w:p>
      <w:r>
        <w:t>王野乔著 其他作品：https://www.jiaokey.com/tag/王野乔著.html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关键词搜索：https://www.jiaokey.com/tag/景观 生命 东部非洲 with extended views from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