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廖家两代人  廖仲恺、何香凝和廖梦醒、廖承志  修订本</w:t>
      </w:r>
    </w:p>
    <w:p>
      <w:r>
        <w:rPr>
          <w:rFonts w:ascii="宋体" w:hAnsi="宋体" w:eastAsia="宋体"/>
          <w:sz w:val="24"/>
        </w:rPr>
        <w:t>蒙光励著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廖家两代人  廖仲恺、何香凝和廖梦醒、廖承志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蒙光励著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本书出售、求购地址：https://www.jiaokey.com/book/detail/11861849.html</w:t>
      </w:r>
    </w:p>
    <w:p>
      <w:r>
        <w:t>更多相关图书推荐：https://www.jiaokey.com</w:t>
      </w:r>
    </w:p>
    <w:p>
      <w:r>
        <w:t>蒙光励著 其他作品：https://www.jiaokey.com/tag/蒙光励著.html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关键词搜索：https://www.jiaokey.com/tag/廖家两代人  廖仲恺、何香凝和廖梦醒、廖承志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