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书名：问道“天路”  骑游青藏高原六十二天</w:t>
      </w:r>
    </w:p>
    <w:p>
      <w:r>
        <w:t>作者：罗维孝著</w:t>
      </w:r>
    </w:p>
    <w:p>
      <w:r>
        <w:t>出版社：成都：四川民族出版社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问道“天路”  骑游青藏高原六十二天 评论地址：https://www.jiaokey.com/book/detail/11861842.html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