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鱼水情深  记“爱国拥军模范”卡德尔·巴克的先进事迹</w:t>
      </w:r>
    </w:p>
    <w:p>
      <w:r>
        <w:rPr>
          <w:rFonts w:ascii="宋体" w:hAnsi="宋体" w:eastAsia="宋体"/>
          <w:sz w:val="24"/>
        </w:rPr>
        <w:t>权万仓，梁永利，沙布尔编；中共新疆维吾尔自治区委员会宣传部主编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鱼水情深  记“爱国拥军模范”卡德尔·巴克的先进事迹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权万仓，梁永利，沙布尔编；中共新疆维吾尔自治区委员会宣传部主编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本书出售、求购地址：https://www.jiaokey.com/book/detail/11861825.html</w:t>
      </w:r>
    </w:p>
    <w:p>
      <w:r>
        <w:t>更多相关图书推荐：https://www.jiaokey.com</w:t>
      </w:r>
    </w:p>
    <w:p>
      <w:r>
        <w:t>权万仓，梁永利，沙布尔编；中共新疆维吾尔自治区委员会宣传部主编 其他作品：https://www.jiaokey.com/tag/权万仓，梁永利，沙布尔编；中共新疆维吾尔自治区委员会宣传部主编.html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关键词搜索：https://www.jiaokey.com/tag/鱼水情深  记“爱国拥军模范”卡德尔·巴克的先进事迹.html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