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中原逐鹿  淮海战役纪实  1948.11.6-1949.1.10</w:t>
      </w:r>
    </w:p>
    <w:p>
      <w:r>
        <w:rPr>
          <w:rFonts w:ascii="宋体" w:hAnsi="宋体" w:eastAsia="宋体"/>
          <w:sz w:val="24"/>
        </w:rPr>
        <w:t>喻晓著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中原逐鹿  淮海战役纪实  1948.11.6-1949.1.10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本书出售、求购地址：https://www.jiaokey.com/book/detail/11861823.html</w:t>
      </w:r>
    </w:p>
    <w:p>
      <w:r>
        <w:t>更多相关图书推荐：https://www.jiaokey.com</w:t>
      </w:r>
    </w:p>
    <w:p>
      <w:r>
        <w:t>喻晓著 其他作品：https://www.jiaokey.com/tag/喻晓著.html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关键词搜索：https://www.jiaokey.com/tag/中原逐鹿  淮海战役纪实  1948.11.6-1949.1.10.html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