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七  挑战炒股极限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七  挑战炒股极限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本书出售、求购地址：https://www.jiaokey.com/book/detail/11861791.html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四川人民出版社 出版图书：https://www.jiaokey.com/tag/四川人民出版社.html</w:t>
      </w:r>
    </w:p>
    <w:p>
      <w:r>
        <w:t>关键词搜索：https://www.jiaokey.com/tag/短线是银  七  挑战炒股极限.html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