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黄土高原的村庄  声音·空间·社</w:t>
      </w:r>
    </w:p>
    <w:p>
      <w:r>
        <w:rPr>
          <w:rFonts w:ascii="宋体" w:hAnsi="宋体" w:eastAsia="宋体"/>
          <w:sz w:val="24"/>
        </w:rPr>
        <w:t>（日）深尾叶子，（日）井口淳子，（日）栗原伸治著；林琦翻译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黄土高原的村庄  声音·空间·社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（日）深尾叶子，（日）井口淳子，（日）栗原伸治著；林琦翻译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本书出售、求购地址：https://www.jiaokey.com/book/detail/11861771.html</w:t>
      </w:r>
    </w:p>
    <w:p>
      <w:r>
        <w:t>更多相关图书推荐：https://www.jiaokey.com</w:t>
      </w:r>
    </w:p>
    <w:p>
      <w:r>
        <w:t>（日）深尾叶子，（日）井口淳子，（日）栗原伸治著；林琦翻译 其他作品：https://www.jiaokey.com/tag/（日）深尾叶子，（日）井口淳子，（日）栗原伸治著；林琦翻译.html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关键词搜索：https://www.jiaokey.com/tag/黄土高原的村庄  声音·空间·社.html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