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书名：道德思想之根  牟宗三对康德智性直观的中国化阐释研究</w:t>
      </w:r>
    </w:p>
    <w:p>
      <w:r>
        <w:t>作者:殷小勇著</w:t>
      </w:r>
    </w:p>
    <w:p>
      <w:r>
        <w:t>出版社:上海：复旦大学出版社</w:t>
      </w:r>
    </w:p>
    <w:p>
      <w:r>
        <w:t>出版日期：2007.02</w:t>
      </w:r>
    </w:p>
    <w:p>
      <w:r>
        <w:t>总页数：261</w:t>
      </w:r>
    </w:p>
    <w:p>
      <w:r>
        <w:t>更多请访问教客网:www.jiaokey.com</w:t>
      </w:r>
    </w:p>
    <w:p>
      <w:r>
        <w:t>道德思想之根  牟宗三对康德智性直观的中国化阐释研究评论地址：https://www.jiaokey.com/book/detail/11861746.html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