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读懂人生  青少年版  感动青少年心灵的小故事全集</w:t>
      </w:r>
    </w:p>
    <w:p>
      <w:r>
        <w:rPr>
          <w:rFonts w:ascii="宋体" w:hAnsi="宋体" w:eastAsia="宋体"/>
          <w:sz w:val="24"/>
        </w:rPr>
        <w:t>蓝迪编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读懂人生  青少年版  感动青少年心灵的小故事全集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本书出售、求购地址：https://www.jiaokey.com/book/detail/11861733.html</w:t>
      </w:r>
    </w:p>
    <w:p>
      <w:r>
        <w:t>更多相关图书推荐：https://www.jiaokey.com</w:t>
      </w:r>
    </w:p>
    <w:p>
      <w:r>
        <w:t>蓝迪编 其他作品：https://www.jiaokey.com/tag/蓝迪编.html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关键词搜索：https://www.jiaokey.com/tag/读懂人生  青少年版  感动青少年心灵的小故事全集.html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