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江恩精髓  形态·价格·时间</w:t>
      </w:r>
    </w:p>
    <w:p>
      <w:r>
        <w:rPr>
          <w:rFonts w:ascii="宋体" w:hAnsi="宋体" w:eastAsia="宋体"/>
          <w:sz w:val="24"/>
        </w:rPr>
        <w:t>（美）詹姆斯 A. 海尔齐格著；何虹译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江恩精髓  形态·价格·时间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 A. 海尔齐格著；何虹译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本书出售、求购地址：https://www.jiaokey.com/book/detail/11861711.html</w:t>
      </w:r>
    </w:p>
    <w:p>
      <w:r>
        <w:t>更多相关图书推荐：https://www.jiaokey.com</w:t>
      </w:r>
    </w:p>
    <w:p>
      <w:r>
        <w:t>（美）詹姆斯 A. 海尔齐格著；何虹译 其他作品：https://www.jiaokey.com/tag/（美）詹姆斯 A. 海尔齐格著；何虹译.html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关键词搜索：https://www.jiaokey.com/tag/江恩精髓  形态·价格·时间.html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