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世界上最伟大的交易商  股票作手杰西·利弗莫尔操盘秘诀</w:t>
      </w:r>
    </w:p>
    <w:p>
      <w:r>
        <w:rPr>
          <w:rFonts w:ascii="宋体" w:hAnsi="宋体" w:eastAsia="宋体"/>
          <w:sz w:val="24"/>
        </w:rPr>
        <w:t>（美）杰西·利弗莫尔（Jesse Livermore）原著；（美）理查德·斯密特恩（Richard Smitten）补编；刘晓天译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世界上最伟大的交易商  股票作手杰西·利弗莫尔操盘秘诀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（美）杰西·利弗莫尔（Jesse Livermore）原著；（美）理查德·斯密特恩（Richard Smitten）补编；刘晓天译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本书出售、求购地址：https://www.jiaokey.com/book/detail/11861693.html</w:t>
      </w:r>
    </w:p>
    <w:p>
      <w:r>
        <w:t>更多相关图书推荐：https://www.jiaokey.com</w:t>
      </w:r>
    </w:p>
    <w:p>
      <w:r>
        <w:t>（美）杰西·利弗莫尔（Jesse Livermore）原著；（美）理查德·斯密特恩（Richard Smitten）补编；刘晓天译 其他作品：https://www.jiaokey.com/tag/（美）杰西·利弗莫尔（Jesse Livermore）原著；（美）理查德·斯密特恩（Richard Smitten）补编；刘晓天译.html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关键词搜索：https://www.jiaokey.com/tag/世界上最伟大的交易商  股票作手杰西·利弗莫尔操盘秘诀.html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