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书名：江苏统战史</w:t>
      </w:r>
    </w:p>
    <w:p>
      <w:r>
        <w:t>作者：周和平，崔广怀主编；中共江苏省委统一战线工作部，中共江苏省委党史工作办公室编著</w:t>
      </w:r>
    </w:p>
    <w:p>
      <w:r>
        <w:t>出版社：北京：国家行政学院出版社</w:t>
      </w:r>
    </w:p>
    <w:p>
      <w:r>
        <w:t>出版日期：2007.01</w:t>
      </w:r>
    </w:p>
    <w:p>
      <w:r>
        <w:t>总页数：474</w:t>
      </w:r>
    </w:p>
    <w:p>
      <w:r>
        <w:t>更多请访问教客网: www.jiaokey.com</w:t>
      </w:r>
    </w:p>
    <w:p>
      <w:r>
        <w:t>江苏统战史 评论地址：https://www.jiaokey.com/book/detail/11861678.html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