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基金之神  乔治·索罗斯的基金投资忠告</w:t>
      </w:r>
    </w:p>
    <w:p>
      <w:r>
        <w:rPr>
          <w:rFonts w:ascii="宋体" w:hAnsi="宋体" w:eastAsia="宋体"/>
          <w:sz w:val="24"/>
        </w:rPr>
        <w:t>戴永良编著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基金之神  乔治·索罗斯的基金投资忠告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基金(学科: 投资 学科: 基本知识) 基金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本书出售、求购地址：https://www.jiaokey.com/book/detail/11861659.html</w:t>
      </w:r>
    </w:p>
    <w:p>
      <w:r>
        <w:t>更多相关图书推荐：https://www.jiaokey.com</w:t>
      </w:r>
    </w:p>
    <w:p>
      <w:r>
        <w:t>戴永良编著 其他作品：https://www.jiaokey.com/tag/戴永良编著.html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关键词搜索：https://www.jiaokey.com/tag/基金(学科: 投资 学科: 基本知识) 基金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